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690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8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8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9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 на основании постановления (вступило в законную силу </w:t>
      </w:r>
      <w:r>
        <w:rPr>
          <w:rStyle w:val="cat-Dategrp-10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находясь по месту жительства по адресу: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не явился на регистрацию в ГОАН ОУУП и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-й вторник месяца (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по адресу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Style w:val="cat-Dategrp-11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11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употреблял алкогольные напитки.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383712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«Ханты-Мансийский» от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 в отношении </w:t>
      </w:r>
      <w:r>
        <w:rPr>
          <w:rStyle w:val="cat-FIOgrp-18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графика прибытия поднадзорного лица на регистрацию в органы внутренних дел от </w:t>
      </w:r>
      <w:r>
        <w:rPr>
          <w:rStyle w:val="cat-Dategrp-15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регистрационного листа поднадзорного лица от </w:t>
      </w:r>
      <w:r>
        <w:rPr>
          <w:rStyle w:val="cat-Dategrp-15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>
        <w:rPr>
          <w:rStyle w:val="cat-Dategrp-9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18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«Ханты-Мансийский» </w:t>
      </w:r>
      <w:r>
        <w:rPr>
          <w:rStyle w:val="cat-FIOgrp-19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8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7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4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20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Timegrp-23rplc-20">
    <w:name w:val="cat-Time grp-23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Timegrp-24rplc-41">
    <w:name w:val="cat-Time grp-24 rplc-41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